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160D" w14:textId="7FD4E02F" w:rsidR="00F26C24" w:rsidRDefault="00F26C24" w:rsidP="001B0698">
      <w:pPr>
        <w:rPr>
          <w:lang w:val="it-IT"/>
        </w:rPr>
      </w:pPr>
    </w:p>
    <w:p w14:paraId="7E3E901E" w14:textId="7A0C45B7" w:rsidR="001B0698" w:rsidRDefault="001B0698" w:rsidP="006E318E">
      <w:pPr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343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Storia </w:t>
      </w:r>
      <w:r w:rsidR="009A0A55">
        <w:rPr>
          <w:rFonts w:ascii="Times New Roman" w:hAnsi="Times New Roman" w:cs="Times New Roman"/>
          <w:b/>
          <w:bCs/>
          <w:sz w:val="24"/>
          <w:szCs w:val="24"/>
          <w:lang w:val="it-IT"/>
        </w:rPr>
        <w:t>globale dell’età contemporanea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–</w:t>
      </w:r>
      <w:r w:rsidRPr="009343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prof.ssa </w:t>
      </w:r>
      <w:r w:rsidRPr="0093435D">
        <w:rPr>
          <w:rFonts w:ascii="Times New Roman" w:hAnsi="Times New Roman" w:cs="Times New Roman"/>
          <w:b/>
          <w:bCs/>
          <w:sz w:val="24"/>
          <w:szCs w:val="24"/>
          <w:lang w:val="it-IT"/>
        </w:rPr>
        <w:t>Di Gregorio</w:t>
      </w:r>
    </w:p>
    <w:p w14:paraId="44E34B5F" w14:textId="67E9E675" w:rsidR="009A0A55" w:rsidRDefault="009A0A55" w:rsidP="001B06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  <w:t xml:space="preserve">            </w:t>
      </w:r>
      <w:r w:rsidR="006E318E" w:rsidRPr="009343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Prova in Itinere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19 maggio 2026</w:t>
      </w:r>
    </w:p>
    <w:p w14:paraId="5CB2119F" w14:textId="5C16E585" w:rsidR="006E318E" w:rsidRDefault="006E318E" w:rsidP="001B06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  <w:t>Risultati</w:t>
      </w:r>
    </w:p>
    <w:p w14:paraId="14683ED1" w14:textId="77777777" w:rsidR="001B0698" w:rsidRDefault="001B0698" w:rsidP="001B0698">
      <w:pPr>
        <w:rPr>
          <w:lang w:val="it-IT"/>
        </w:rPr>
      </w:pPr>
    </w:p>
    <w:p w14:paraId="0E3287CF" w14:textId="77777777" w:rsidR="006E318E" w:rsidRPr="001B0698" w:rsidRDefault="006E318E" w:rsidP="001B0698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017"/>
        <w:gridCol w:w="2761"/>
      </w:tblGrid>
      <w:tr w:rsidR="004F30C5" w14:paraId="012B27DE" w14:textId="77777777" w:rsidTr="009A0A55">
        <w:tc>
          <w:tcPr>
            <w:tcW w:w="704" w:type="dxa"/>
          </w:tcPr>
          <w:p w14:paraId="3699BFEC" w14:textId="77777777" w:rsidR="004F30C5" w:rsidRDefault="004F30C5">
            <w:r>
              <w:t>N.</w:t>
            </w:r>
          </w:p>
        </w:tc>
        <w:tc>
          <w:tcPr>
            <w:tcW w:w="2017" w:type="dxa"/>
          </w:tcPr>
          <w:p w14:paraId="05822B77" w14:textId="77777777" w:rsidR="004F30C5" w:rsidRPr="00A416B0" w:rsidRDefault="004F30C5">
            <w:pPr>
              <w:rPr>
                <w:b/>
                <w:bCs/>
              </w:rPr>
            </w:pPr>
            <w:proofErr w:type="spellStart"/>
            <w:r w:rsidRPr="00A416B0">
              <w:rPr>
                <w:b/>
                <w:bCs/>
              </w:rPr>
              <w:t>Valutazione</w:t>
            </w:r>
            <w:proofErr w:type="spellEnd"/>
          </w:p>
        </w:tc>
        <w:tc>
          <w:tcPr>
            <w:tcW w:w="2761" w:type="dxa"/>
          </w:tcPr>
          <w:p w14:paraId="6DCA339E" w14:textId="77777777" w:rsidR="004F30C5" w:rsidRPr="00A416B0" w:rsidRDefault="004F30C5">
            <w:pPr>
              <w:rPr>
                <w:b/>
                <w:bCs/>
              </w:rPr>
            </w:pPr>
            <w:proofErr w:type="spellStart"/>
            <w:r w:rsidRPr="00A416B0">
              <w:rPr>
                <w:b/>
                <w:bCs/>
              </w:rPr>
              <w:t>Matricola</w:t>
            </w:r>
            <w:proofErr w:type="spellEnd"/>
          </w:p>
        </w:tc>
      </w:tr>
      <w:tr w:rsidR="004F30C5" w14:paraId="50BCDC03" w14:textId="77777777" w:rsidTr="009A0A55">
        <w:tc>
          <w:tcPr>
            <w:tcW w:w="704" w:type="dxa"/>
          </w:tcPr>
          <w:p w14:paraId="6FA51FAD" w14:textId="77777777" w:rsidR="004F30C5" w:rsidRDefault="004F30C5">
            <w:r>
              <w:t>1</w:t>
            </w:r>
          </w:p>
        </w:tc>
        <w:tc>
          <w:tcPr>
            <w:tcW w:w="2017" w:type="dxa"/>
          </w:tcPr>
          <w:p w14:paraId="6DA4C591" w14:textId="5075A65F" w:rsidR="004F30C5" w:rsidRDefault="004F30C5">
            <w:r>
              <w:t>27</w:t>
            </w:r>
          </w:p>
        </w:tc>
        <w:tc>
          <w:tcPr>
            <w:tcW w:w="2761" w:type="dxa"/>
          </w:tcPr>
          <w:p w14:paraId="653C2DFB" w14:textId="3CD5FDA7" w:rsidR="004F30C5" w:rsidRDefault="004F30C5">
            <w:r>
              <w:t>1000047492</w:t>
            </w:r>
          </w:p>
        </w:tc>
      </w:tr>
      <w:tr w:rsidR="004F30C5" w14:paraId="5D312D7B" w14:textId="77777777" w:rsidTr="009A0A55">
        <w:tc>
          <w:tcPr>
            <w:tcW w:w="704" w:type="dxa"/>
          </w:tcPr>
          <w:p w14:paraId="78513328" w14:textId="77777777" w:rsidR="004F30C5" w:rsidRDefault="004F30C5">
            <w:r>
              <w:t>2</w:t>
            </w:r>
          </w:p>
        </w:tc>
        <w:tc>
          <w:tcPr>
            <w:tcW w:w="2017" w:type="dxa"/>
          </w:tcPr>
          <w:p w14:paraId="39061C3C" w14:textId="56FCFBCD" w:rsidR="004F30C5" w:rsidRDefault="004F30C5">
            <w:r>
              <w:t>30</w:t>
            </w:r>
          </w:p>
        </w:tc>
        <w:tc>
          <w:tcPr>
            <w:tcW w:w="2761" w:type="dxa"/>
          </w:tcPr>
          <w:p w14:paraId="3A760882" w14:textId="0EBD8878" w:rsidR="004F30C5" w:rsidRDefault="004F30C5">
            <w:r>
              <w:t>1000098417</w:t>
            </w:r>
          </w:p>
        </w:tc>
      </w:tr>
      <w:tr w:rsidR="004F30C5" w14:paraId="4C419D34" w14:textId="77777777" w:rsidTr="009A0A55">
        <w:tc>
          <w:tcPr>
            <w:tcW w:w="704" w:type="dxa"/>
          </w:tcPr>
          <w:p w14:paraId="42AAA1BF" w14:textId="77777777" w:rsidR="004F30C5" w:rsidRDefault="004F30C5">
            <w:r>
              <w:t>3</w:t>
            </w:r>
          </w:p>
        </w:tc>
        <w:tc>
          <w:tcPr>
            <w:tcW w:w="2017" w:type="dxa"/>
          </w:tcPr>
          <w:p w14:paraId="12DA8AC3" w14:textId="4F62D391" w:rsidR="004F30C5" w:rsidRDefault="004F30C5">
            <w:r>
              <w:t>28</w:t>
            </w:r>
          </w:p>
        </w:tc>
        <w:tc>
          <w:tcPr>
            <w:tcW w:w="2761" w:type="dxa"/>
          </w:tcPr>
          <w:p w14:paraId="650A03D3" w14:textId="49C8AC18" w:rsidR="004F30C5" w:rsidRDefault="004F30C5">
            <w:r>
              <w:t>1000099695</w:t>
            </w:r>
          </w:p>
        </w:tc>
      </w:tr>
      <w:tr w:rsidR="004F30C5" w14:paraId="622F0867" w14:textId="77777777" w:rsidTr="009A0A55">
        <w:tc>
          <w:tcPr>
            <w:tcW w:w="704" w:type="dxa"/>
          </w:tcPr>
          <w:p w14:paraId="0C38AEC8" w14:textId="77777777" w:rsidR="004F30C5" w:rsidRDefault="004F30C5">
            <w:r>
              <w:t>4</w:t>
            </w:r>
          </w:p>
        </w:tc>
        <w:tc>
          <w:tcPr>
            <w:tcW w:w="2017" w:type="dxa"/>
          </w:tcPr>
          <w:p w14:paraId="13F6CE2C" w14:textId="77777777" w:rsidR="004F30C5" w:rsidRDefault="004F30C5">
            <w:r>
              <w:t>24</w:t>
            </w:r>
          </w:p>
        </w:tc>
        <w:tc>
          <w:tcPr>
            <w:tcW w:w="2761" w:type="dxa"/>
          </w:tcPr>
          <w:p w14:paraId="7E501B2A" w14:textId="39E102A7" w:rsidR="004F30C5" w:rsidRDefault="004F30C5">
            <w:r>
              <w:t>1000029052</w:t>
            </w:r>
          </w:p>
        </w:tc>
      </w:tr>
      <w:tr w:rsidR="004F30C5" w14:paraId="3199AE68" w14:textId="77777777" w:rsidTr="009A0A55">
        <w:tc>
          <w:tcPr>
            <w:tcW w:w="704" w:type="dxa"/>
          </w:tcPr>
          <w:p w14:paraId="416231DB" w14:textId="77777777" w:rsidR="004F30C5" w:rsidRDefault="004F30C5">
            <w:r>
              <w:t>5</w:t>
            </w:r>
          </w:p>
        </w:tc>
        <w:tc>
          <w:tcPr>
            <w:tcW w:w="2017" w:type="dxa"/>
          </w:tcPr>
          <w:p w14:paraId="26BC42D2" w14:textId="1C1FD4B8" w:rsidR="004F30C5" w:rsidRDefault="004F30C5">
            <w:r>
              <w:t>30</w:t>
            </w:r>
          </w:p>
        </w:tc>
        <w:tc>
          <w:tcPr>
            <w:tcW w:w="2761" w:type="dxa"/>
          </w:tcPr>
          <w:p w14:paraId="1F5C4397" w14:textId="0DBE29E3" w:rsidR="004F30C5" w:rsidRDefault="004F30C5">
            <w:r>
              <w:t>1000098418</w:t>
            </w:r>
          </w:p>
        </w:tc>
      </w:tr>
      <w:tr w:rsidR="004F30C5" w14:paraId="202589A5" w14:textId="77777777" w:rsidTr="009A0A55">
        <w:tc>
          <w:tcPr>
            <w:tcW w:w="704" w:type="dxa"/>
          </w:tcPr>
          <w:p w14:paraId="6FC4883F" w14:textId="77777777" w:rsidR="004F30C5" w:rsidRDefault="004F30C5">
            <w:r>
              <w:t>6</w:t>
            </w:r>
          </w:p>
        </w:tc>
        <w:tc>
          <w:tcPr>
            <w:tcW w:w="2017" w:type="dxa"/>
          </w:tcPr>
          <w:p w14:paraId="164FD4BA" w14:textId="30101B55" w:rsidR="004F30C5" w:rsidRDefault="004F30C5">
            <w:r>
              <w:t>30</w:t>
            </w:r>
          </w:p>
        </w:tc>
        <w:tc>
          <w:tcPr>
            <w:tcW w:w="2761" w:type="dxa"/>
          </w:tcPr>
          <w:p w14:paraId="0FA09FF7" w14:textId="4012AC34" w:rsidR="004F30C5" w:rsidRDefault="004F30C5">
            <w:r>
              <w:t>1000099542</w:t>
            </w:r>
          </w:p>
        </w:tc>
      </w:tr>
      <w:tr w:rsidR="004F30C5" w14:paraId="6D1CDACC" w14:textId="77777777" w:rsidTr="009A0A55">
        <w:tc>
          <w:tcPr>
            <w:tcW w:w="704" w:type="dxa"/>
          </w:tcPr>
          <w:p w14:paraId="5B1E3A49" w14:textId="77777777" w:rsidR="004F30C5" w:rsidRDefault="004F30C5">
            <w:r>
              <w:t>7</w:t>
            </w:r>
          </w:p>
        </w:tc>
        <w:tc>
          <w:tcPr>
            <w:tcW w:w="2017" w:type="dxa"/>
          </w:tcPr>
          <w:p w14:paraId="1B799068" w14:textId="7ECD8A80" w:rsidR="004F30C5" w:rsidRDefault="004F30C5">
            <w:r>
              <w:t>30</w:t>
            </w:r>
          </w:p>
        </w:tc>
        <w:tc>
          <w:tcPr>
            <w:tcW w:w="2761" w:type="dxa"/>
          </w:tcPr>
          <w:p w14:paraId="21A5B4FC" w14:textId="4E04078D" w:rsidR="004F30C5" w:rsidRDefault="004F30C5">
            <w:r>
              <w:t>1000098903</w:t>
            </w:r>
          </w:p>
        </w:tc>
      </w:tr>
      <w:tr w:rsidR="004F30C5" w14:paraId="2018A90C" w14:textId="77777777" w:rsidTr="009A0A55">
        <w:tc>
          <w:tcPr>
            <w:tcW w:w="704" w:type="dxa"/>
          </w:tcPr>
          <w:p w14:paraId="0702A73E" w14:textId="77777777" w:rsidR="004F30C5" w:rsidRDefault="004F30C5">
            <w:r>
              <w:t>8</w:t>
            </w:r>
          </w:p>
        </w:tc>
        <w:tc>
          <w:tcPr>
            <w:tcW w:w="2017" w:type="dxa"/>
          </w:tcPr>
          <w:p w14:paraId="46EA21FB" w14:textId="77777777" w:rsidR="004F30C5" w:rsidRDefault="004F30C5">
            <w:r>
              <w:t>25</w:t>
            </w:r>
          </w:p>
        </w:tc>
        <w:tc>
          <w:tcPr>
            <w:tcW w:w="2761" w:type="dxa"/>
          </w:tcPr>
          <w:p w14:paraId="1F266C62" w14:textId="79793E3C" w:rsidR="004F30C5" w:rsidRDefault="004F30C5">
            <w:r>
              <w:t>1000035073</w:t>
            </w:r>
          </w:p>
        </w:tc>
      </w:tr>
      <w:tr w:rsidR="004F30C5" w14:paraId="563F8102" w14:textId="77777777" w:rsidTr="009A0A55">
        <w:tc>
          <w:tcPr>
            <w:tcW w:w="704" w:type="dxa"/>
          </w:tcPr>
          <w:p w14:paraId="6D19E2BC" w14:textId="77777777" w:rsidR="004F30C5" w:rsidRDefault="004F30C5">
            <w:r>
              <w:t>9</w:t>
            </w:r>
          </w:p>
        </w:tc>
        <w:tc>
          <w:tcPr>
            <w:tcW w:w="2017" w:type="dxa"/>
          </w:tcPr>
          <w:p w14:paraId="7711A21B" w14:textId="52AF2990" w:rsidR="004F30C5" w:rsidRDefault="004F30C5">
            <w:r>
              <w:t>27</w:t>
            </w:r>
          </w:p>
        </w:tc>
        <w:tc>
          <w:tcPr>
            <w:tcW w:w="2761" w:type="dxa"/>
          </w:tcPr>
          <w:p w14:paraId="7A84DDD7" w14:textId="55EBE40B" w:rsidR="004F30C5" w:rsidRDefault="004F30C5">
            <w:r>
              <w:t>1000083854</w:t>
            </w:r>
          </w:p>
        </w:tc>
      </w:tr>
      <w:tr w:rsidR="004F30C5" w14:paraId="30D67AE3" w14:textId="77777777" w:rsidTr="009A0A55">
        <w:tc>
          <w:tcPr>
            <w:tcW w:w="704" w:type="dxa"/>
          </w:tcPr>
          <w:p w14:paraId="5D4505F6" w14:textId="77777777" w:rsidR="004F30C5" w:rsidRDefault="004F30C5">
            <w:r>
              <w:t>10</w:t>
            </w:r>
          </w:p>
        </w:tc>
        <w:tc>
          <w:tcPr>
            <w:tcW w:w="2017" w:type="dxa"/>
          </w:tcPr>
          <w:p w14:paraId="4BA2A339" w14:textId="1D95B9AA" w:rsidR="004F30C5" w:rsidRDefault="004F30C5">
            <w:r>
              <w:t>24</w:t>
            </w:r>
          </w:p>
        </w:tc>
        <w:tc>
          <w:tcPr>
            <w:tcW w:w="2761" w:type="dxa"/>
          </w:tcPr>
          <w:p w14:paraId="395C9BEC" w14:textId="4463D5A3" w:rsidR="004F30C5" w:rsidRDefault="004F30C5">
            <w:r>
              <w:t>1000022908</w:t>
            </w:r>
          </w:p>
        </w:tc>
      </w:tr>
      <w:tr w:rsidR="004F30C5" w14:paraId="4B63B9B0" w14:textId="77777777" w:rsidTr="009A0A55">
        <w:tc>
          <w:tcPr>
            <w:tcW w:w="704" w:type="dxa"/>
          </w:tcPr>
          <w:p w14:paraId="2F351B40" w14:textId="77777777" w:rsidR="004F30C5" w:rsidRDefault="004F30C5">
            <w:r>
              <w:t>11</w:t>
            </w:r>
          </w:p>
        </w:tc>
        <w:tc>
          <w:tcPr>
            <w:tcW w:w="2017" w:type="dxa"/>
          </w:tcPr>
          <w:p w14:paraId="3028D4D7" w14:textId="11A9E0AD" w:rsidR="004F30C5" w:rsidRDefault="004F30C5">
            <w:r>
              <w:t>27</w:t>
            </w:r>
          </w:p>
        </w:tc>
        <w:tc>
          <w:tcPr>
            <w:tcW w:w="2761" w:type="dxa"/>
          </w:tcPr>
          <w:p w14:paraId="297A1426" w14:textId="305E92E5" w:rsidR="004F30C5" w:rsidRDefault="004F30C5">
            <w:r>
              <w:t>1000097809</w:t>
            </w:r>
          </w:p>
        </w:tc>
      </w:tr>
      <w:tr w:rsidR="004F30C5" w14:paraId="1F5BC92C" w14:textId="77777777" w:rsidTr="009A0A55">
        <w:tc>
          <w:tcPr>
            <w:tcW w:w="704" w:type="dxa"/>
          </w:tcPr>
          <w:p w14:paraId="4BD78481" w14:textId="77777777" w:rsidR="004F30C5" w:rsidRDefault="004F30C5">
            <w:r>
              <w:t>12</w:t>
            </w:r>
          </w:p>
        </w:tc>
        <w:tc>
          <w:tcPr>
            <w:tcW w:w="2017" w:type="dxa"/>
          </w:tcPr>
          <w:p w14:paraId="64006669" w14:textId="04136B0C" w:rsidR="004F30C5" w:rsidRDefault="004F30C5">
            <w:r>
              <w:t>28</w:t>
            </w:r>
          </w:p>
        </w:tc>
        <w:tc>
          <w:tcPr>
            <w:tcW w:w="2761" w:type="dxa"/>
          </w:tcPr>
          <w:p w14:paraId="7E65B849" w14:textId="70DDD213" w:rsidR="004F30C5" w:rsidRDefault="004F30C5">
            <w:r>
              <w:t>1000019338</w:t>
            </w:r>
          </w:p>
        </w:tc>
      </w:tr>
      <w:tr w:rsidR="004F30C5" w14:paraId="6C810D14" w14:textId="77777777" w:rsidTr="009A0A55">
        <w:tc>
          <w:tcPr>
            <w:tcW w:w="704" w:type="dxa"/>
          </w:tcPr>
          <w:p w14:paraId="1F41722E" w14:textId="77777777" w:rsidR="004F30C5" w:rsidRDefault="004F30C5">
            <w:r>
              <w:t>13</w:t>
            </w:r>
          </w:p>
        </w:tc>
        <w:tc>
          <w:tcPr>
            <w:tcW w:w="2017" w:type="dxa"/>
          </w:tcPr>
          <w:p w14:paraId="4653FA52" w14:textId="71CBA8F8" w:rsidR="004F30C5" w:rsidRDefault="004F30C5">
            <w:r>
              <w:t>30</w:t>
            </w:r>
          </w:p>
        </w:tc>
        <w:tc>
          <w:tcPr>
            <w:tcW w:w="2761" w:type="dxa"/>
          </w:tcPr>
          <w:p w14:paraId="1EB6F927" w14:textId="41C2F1EF" w:rsidR="004F30C5" w:rsidRDefault="004F30C5">
            <w:r>
              <w:t>1000030594</w:t>
            </w:r>
          </w:p>
        </w:tc>
      </w:tr>
      <w:tr w:rsidR="004F30C5" w14:paraId="54BDDBF8" w14:textId="77777777" w:rsidTr="009A0A55">
        <w:tc>
          <w:tcPr>
            <w:tcW w:w="704" w:type="dxa"/>
          </w:tcPr>
          <w:p w14:paraId="2DDFB626" w14:textId="77777777" w:rsidR="004F30C5" w:rsidRDefault="004F30C5">
            <w:r>
              <w:t>14</w:t>
            </w:r>
          </w:p>
        </w:tc>
        <w:tc>
          <w:tcPr>
            <w:tcW w:w="2017" w:type="dxa"/>
          </w:tcPr>
          <w:p w14:paraId="24AE287C" w14:textId="06C59E9A" w:rsidR="004F30C5" w:rsidRDefault="004F30C5">
            <w:r>
              <w:t>28</w:t>
            </w:r>
          </w:p>
        </w:tc>
        <w:tc>
          <w:tcPr>
            <w:tcW w:w="2761" w:type="dxa"/>
          </w:tcPr>
          <w:p w14:paraId="4853DFCF" w14:textId="588E5B00" w:rsidR="004F30C5" w:rsidRDefault="004F30C5">
            <w:r>
              <w:t>1000097014</w:t>
            </w:r>
          </w:p>
        </w:tc>
      </w:tr>
      <w:tr w:rsidR="004F30C5" w14:paraId="07967BD9" w14:textId="77777777" w:rsidTr="009A0A55">
        <w:tc>
          <w:tcPr>
            <w:tcW w:w="704" w:type="dxa"/>
          </w:tcPr>
          <w:p w14:paraId="12AC95C8" w14:textId="77777777" w:rsidR="004F30C5" w:rsidRDefault="004F30C5">
            <w:r>
              <w:t>15</w:t>
            </w:r>
          </w:p>
        </w:tc>
        <w:tc>
          <w:tcPr>
            <w:tcW w:w="2017" w:type="dxa"/>
          </w:tcPr>
          <w:p w14:paraId="11931560" w14:textId="507749CF" w:rsidR="004F30C5" w:rsidRDefault="004F30C5">
            <w:r>
              <w:t>28</w:t>
            </w:r>
          </w:p>
        </w:tc>
        <w:tc>
          <w:tcPr>
            <w:tcW w:w="2761" w:type="dxa"/>
          </w:tcPr>
          <w:p w14:paraId="52A7B9FA" w14:textId="1ECB9266" w:rsidR="004F30C5" w:rsidRDefault="004F30C5">
            <w:r>
              <w:t>1000029910</w:t>
            </w:r>
          </w:p>
        </w:tc>
      </w:tr>
      <w:tr w:rsidR="004F30C5" w14:paraId="236791B8" w14:textId="77777777" w:rsidTr="009A0A55">
        <w:tc>
          <w:tcPr>
            <w:tcW w:w="704" w:type="dxa"/>
          </w:tcPr>
          <w:p w14:paraId="3319E702" w14:textId="77777777" w:rsidR="004F30C5" w:rsidRDefault="004F30C5">
            <w:r>
              <w:t>16</w:t>
            </w:r>
          </w:p>
        </w:tc>
        <w:tc>
          <w:tcPr>
            <w:tcW w:w="2017" w:type="dxa"/>
          </w:tcPr>
          <w:p w14:paraId="7AC7D556" w14:textId="25F3798A" w:rsidR="004F30C5" w:rsidRDefault="004F30C5">
            <w:r>
              <w:t>26</w:t>
            </w:r>
          </w:p>
        </w:tc>
        <w:tc>
          <w:tcPr>
            <w:tcW w:w="2761" w:type="dxa"/>
          </w:tcPr>
          <w:p w14:paraId="5F503755" w14:textId="49E7F8A7" w:rsidR="004F30C5" w:rsidRDefault="004F30C5">
            <w:r>
              <w:t>1000096856</w:t>
            </w:r>
          </w:p>
        </w:tc>
      </w:tr>
      <w:tr w:rsidR="004F30C5" w14:paraId="7650FC58" w14:textId="77777777" w:rsidTr="009A0A55">
        <w:tc>
          <w:tcPr>
            <w:tcW w:w="704" w:type="dxa"/>
          </w:tcPr>
          <w:p w14:paraId="574E1184" w14:textId="77777777" w:rsidR="004F30C5" w:rsidRDefault="004F30C5">
            <w:r>
              <w:t>17</w:t>
            </w:r>
          </w:p>
        </w:tc>
        <w:tc>
          <w:tcPr>
            <w:tcW w:w="2017" w:type="dxa"/>
          </w:tcPr>
          <w:p w14:paraId="2BB2D432" w14:textId="75BD654B" w:rsidR="004F30C5" w:rsidRDefault="004F30C5">
            <w:r>
              <w:t>30</w:t>
            </w:r>
          </w:p>
        </w:tc>
        <w:tc>
          <w:tcPr>
            <w:tcW w:w="2761" w:type="dxa"/>
          </w:tcPr>
          <w:p w14:paraId="06834DEC" w14:textId="2E639E0F" w:rsidR="004F30C5" w:rsidRDefault="004F30C5">
            <w:r>
              <w:t>1000097018</w:t>
            </w:r>
          </w:p>
        </w:tc>
      </w:tr>
      <w:tr w:rsidR="004F30C5" w14:paraId="41FC0782" w14:textId="77777777" w:rsidTr="009A0A55">
        <w:tc>
          <w:tcPr>
            <w:tcW w:w="704" w:type="dxa"/>
          </w:tcPr>
          <w:p w14:paraId="1BEDC338" w14:textId="77777777" w:rsidR="004F30C5" w:rsidRDefault="004F30C5">
            <w:r>
              <w:t>18</w:t>
            </w:r>
          </w:p>
        </w:tc>
        <w:tc>
          <w:tcPr>
            <w:tcW w:w="2017" w:type="dxa"/>
          </w:tcPr>
          <w:p w14:paraId="061B8904" w14:textId="680086E1" w:rsidR="004F30C5" w:rsidRDefault="004F30C5">
            <w:r>
              <w:t>25</w:t>
            </w:r>
          </w:p>
        </w:tc>
        <w:tc>
          <w:tcPr>
            <w:tcW w:w="2761" w:type="dxa"/>
          </w:tcPr>
          <w:p w14:paraId="69642568" w14:textId="4FE35C26" w:rsidR="004F30C5" w:rsidRDefault="004F30C5">
            <w:r>
              <w:t>1000099950</w:t>
            </w:r>
          </w:p>
        </w:tc>
      </w:tr>
      <w:tr w:rsidR="004F30C5" w14:paraId="3EE350A6" w14:textId="77777777" w:rsidTr="009A0A55">
        <w:tc>
          <w:tcPr>
            <w:tcW w:w="704" w:type="dxa"/>
          </w:tcPr>
          <w:p w14:paraId="7CB8E24F" w14:textId="77777777" w:rsidR="004F30C5" w:rsidRDefault="004F30C5">
            <w:r>
              <w:t>19</w:t>
            </w:r>
          </w:p>
        </w:tc>
        <w:tc>
          <w:tcPr>
            <w:tcW w:w="2017" w:type="dxa"/>
          </w:tcPr>
          <w:p w14:paraId="2E586FF1" w14:textId="2C950D9A" w:rsidR="004F30C5" w:rsidRDefault="004F30C5">
            <w:r>
              <w:t>27</w:t>
            </w:r>
          </w:p>
        </w:tc>
        <w:tc>
          <w:tcPr>
            <w:tcW w:w="2761" w:type="dxa"/>
          </w:tcPr>
          <w:p w14:paraId="11CB4A05" w14:textId="3FA015EF" w:rsidR="004F30C5" w:rsidRDefault="004F30C5">
            <w:r>
              <w:t>1000003172</w:t>
            </w:r>
          </w:p>
        </w:tc>
      </w:tr>
      <w:tr w:rsidR="004F30C5" w14:paraId="03B08AFC" w14:textId="77777777" w:rsidTr="009A0A55">
        <w:tc>
          <w:tcPr>
            <w:tcW w:w="704" w:type="dxa"/>
          </w:tcPr>
          <w:p w14:paraId="3199B7F0" w14:textId="77777777" w:rsidR="004F30C5" w:rsidRDefault="004F30C5">
            <w:r>
              <w:t>20</w:t>
            </w:r>
          </w:p>
        </w:tc>
        <w:tc>
          <w:tcPr>
            <w:tcW w:w="2017" w:type="dxa"/>
          </w:tcPr>
          <w:p w14:paraId="2F96117F" w14:textId="5D23AB32" w:rsidR="004F30C5" w:rsidRDefault="004F30C5">
            <w:r>
              <w:t>30</w:t>
            </w:r>
          </w:p>
        </w:tc>
        <w:tc>
          <w:tcPr>
            <w:tcW w:w="2761" w:type="dxa"/>
          </w:tcPr>
          <w:p w14:paraId="2B29F534" w14:textId="06A27CE1" w:rsidR="004F30C5" w:rsidRDefault="004F30C5">
            <w:r>
              <w:t>1000002422</w:t>
            </w:r>
          </w:p>
        </w:tc>
      </w:tr>
    </w:tbl>
    <w:p w14:paraId="799D815F" w14:textId="77777777" w:rsidR="00E74491" w:rsidRDefault="00E74491"/>
    <w:sectPr w:rsidR="00E744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740735">
    <w:abstractNumId w:val="8"/>
  </w:num>
  <w:num w:numId="2" w16cid:durableId="1476020920">
    <w:abstractNumId w:val="6"/>
  </w:num>
  <w:num w:numId="3" w16cid:durableId="645358590">
    <w:abstractNumId w:val="5"/>
  </w:num>
  <w:num w:numId="4" w16cid:durableId="1413895513">
    <w:abstractNumId w:val="4"/>
  </w:num>
  <w:num w:numId="5" w16cid:durableId="1809318831">
    <w:abstractNumId w:val="7"/>
  </w:num>
  <w:num w:numId="6" w16cid:durableId="2093812802">
    <w:abstractNumId w:val="3"/>
  </w:num>
  <w:num w:numId="7" w16cid:durableId="1621453003">
    <w:abstractNumId w:val="2"/>
  </w:num>
  <w:num w:numId="8" w16cid:durableId="571162353">
    <w:abstractNumId w:val="1"/>
  </w:num>
  <w:num w:numId="9" w16cid:durableId="108121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EB8"/>
    <w:rsid w:val="001B0698"/>
    <w:rsid w:val="0029639D"/>
    <w:rsid w:val="00326F90"/>
    <w:rsid w:val="004A6A16"/>
    <w:rsid w:val="004F30C5"/>
    <w:rsid w:val="005E337B"/>
    <w:rsid w:val="00685153"/>
    <w:rsid w:val="006E318E"/>
    <w:rsid w:val="006F627B"/>
    <w:rsid w:val="007F1DE6"/>
    <w:rsid w:val="008C2F02"/>
    <w:rsid w:val="008C6ECD"/>
    <w:rsid w:val="009A0A55"/>
    <w:rsid w:val="00A416B0"/>
    <w:rsid w:val="00AA1D8D"/>
    <w:rsid w:val="00AB439B"/>
    <w:rsid w:val="00B47730"/>
    <w:rsid w:val="00CB0664"/>
    <w:rsid w:val="00E74491"/>
    <w:rsid w:val="00F26C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53B74"/>
  <w14:defaultImageDpi w14:val="300"/>
  <w15:docId w15:val="{A4AF12B9-F8DD-445D-AAD9-3F652C9B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Giuseppa Di Gregorio</cp:lastModifiedBy>
  <cp:revision>2</cp:revision>
  <dcterms:created xsi:type="dcterms:W3CDTF">2026-06-02T09:00:00Z</dcterms:created>
  <dcterms:modified xsi:type="dcterms:W3CDTF">2026-06-02T09:00:00Z</dcterms:modified>
  <cp:category/>
</cp:coreProperties>
</file>